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5-1127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6065458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№18810595240216065458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1127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0412365400665011272520105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